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E620" w14:textId="00324BD8" w:rsidR="001C7A21" w:rsidRDefault="007F788E" w:rsidP="007F788E">
      <w:pPr>
        <w:spacing w:after="0"/>
        <w:jc w:val="center"/>
      </w:pPr>
      <w:r>
        <w:rPr>
          <w:b/>
          <w:sz w:val="28"/>
        </w:rPr>
        <w:t xml:space="preserve">KOP </w:t>
      </w:r>
      <w:r w:rsidR="00000000">
        <w:rPr>
          <w:b/>
          <w:sz w:val="28"/>
        </w:rPr>
        <w:t>KLINIK UTAMA GIGI SAMI</w:t>
      </w:r>
      <w:r w:rsidR="00000000">
        <w:rPr>
          <w:b/>
          <w:sz w:val="28"/>
        </w:rPr>
        <w:br/>
      </w:r>
    </w:p>
    <w:p w14:paraId="4819E438" w14:textId="77777777" w:rsidR="001C7A21" w:rsidRDefault="001C7A21" w:rsidP="007F788E">
      <w:pPr>
        <w:spacing w:after="0"/>
      </w:pPr>
    </w:p>
    <w:p w14:paraId="6F429FC3" w14:textId="5385F0E2" w:rsidR="001C7A21" w:rsidRDefault="00000000" w:rsidP="007F788E">
      <w:pPr>
        <w:spacing w:after="0"/>
        <w:jc w:val="center"/>
      </w:pPr>
      <w:r>
        <w:rPr>
          <w:b/>
          <w:sz w:val="26"/>
        </w:rPr>
        <w:t>SURAT PENUNJUKAN</w:t>
      </w:r>
      <w:r>
        <w:rPr>
          <w:b/>
          <w:sz w:val="26"/>
        </w:rPr>
        <w:br/>
      </w: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</w:t>
      </w:r>
    </w:p>
    <w:p w14:paraId="69F7DCDF" w14:textId="77777777" w:rsidR="001C7A21" w:rsidRDefault="001C7A21" w:rsidP="007F788E">
      <w:pPr>
        <w:spacing w:after="0"/>
      </w:pPr>
    </w:p>
    <w:p w14:paraId="740293CF" w14:textId="77777777" w:rsidR="007F788E" w:rsidRDefault="007F788E" w:rsidP="007F788E">
      <w:pPr>
        <w:spacing w:after="0"/>
      </w:pPr>
    </w:p>
    <w:p w14:paraId="64E1398A" w14:textId="77777777" w:rsidR="001C7A21" w:rsidRDefault="00000000" w:rsidP="007F788E">
      <w:pPr>
        <w:spacing w:after="0"/>
      </w:pPr>
      <w:r>
        <w:t>Yang bertanda tangan di bawah ini:</w:t>
      </w:r>
    </w:p>
    <w:p w14:paraId="2F695DDE" w14:textId="77777777" w:rsidR="001C7A21" w:rsidRDefault="001C7A21" w:rsidP="007F788E">
      <w:pPr>
        <w:spacing w:after="0"/>
      </w:pPr>
    </w:p>
    <w:p w14:paraId="7842D55A" w14:textId="4A40915B" w:rsidR="001C7A21" w:rsidRDefault="00000000" w:rsidP="007F788E">
      <w:pPr>
        <w:spacing w:after="0"/>
        <w:ind w:left="720"/>
      </w:pPr>
      <w:r>
        <w:t xml:space="preserve">Nama </w:t>
      </w:r>
      <w:r w:rsidR="007F788E">
        <w:tab/>
      </w:r>
      <w:r w:rsidR="007F788E">
        <w:tab/>
      </w:r>
      <w:r w:rsidR="007F788E">
        <w:tab/>
      </w:r>
      <w:r>
        <w:t>: .............................................................</w:t>
      </w:r>
    </w:p>
    <w:p w14:paraId="36FFD761" w14:textId="64812A4C" w:rsidR="001C7A21" w:rsidRDefault="00000000" w:rsidP="007F788E">
      <w:pPr>
        <w:spacing w:after="0"/>
        <w:ind w:left="720"/>
      </w:pPr>
      <w:r>
        <w:t xml:space="preserve">Jabatan </w:t>
      </w:r>
      <w:r w:rsidR="007F788E">
        <w:tab/>
      </w:r>
      <w:r w:rsidR="007F788E">
        <w:tab/>
      </w:r>
      <w:r>
        <w:t>: Pimpinan Klinik Utama Gigi SAMI</w:t>
      </w:r>
    </w:p>
    <w:p w14:paraId="0FF67D7B" w14:textId="289E85D6" w:rsidR="001C7A21" w:rsidRDefault="00000000" w:rsidP="007F788E">
      <w:pPr>
        <w:spacing w:after="0"/>
        <w:ind w:left="720"/>
      </w:pPr>
      <w:r>
        <w:t xml:space="preserve">Alamat </w:t>
      </w:r>
      <w:r w:rsidR="007F788E">
        <w:tab/>
      </w:r>
      <w:r w:rsidR="007F788E">
        <w:tab/>
      </w:r>
      <w:r w:rsidR="007F788E">
        <w:tab/>
      </w:r>
      <w:r>
        <w:t>: .............................................................</w:t>
      </w:r>
    </w:p>
    <w:p w14:paraId="7E3897F8" w14:textId="77777777" w:rsidR="001C7A21" w:rsidRDefault="001C7A21" w:rsidP="007F788E">
      <w:pPr>
        <w:spacing w:after="0"/>
      </w:pPr>
    </w:p>
    <w:p w14:paraId="5C2AFF73" w14:textId="77777777" w:rsidR="001C7A21" w:rsidRDefault="00000000" w:rsidP="007F788E">
      <w:pPr>
        <w:spacing w:after="0"/>
      </w:pPr>
      <w:r>
        <w:t>Dengan ini menunjuk:</w:t>
      </w:r>
    </w:p>
    <w:p w14:paraId="7896D071" w14:textId="77777777" w:rsidR="001C7A21" w:rsidRDefault="001C7A21" w:rsidP="007F788E">
      <w:pPr>
        <w:spacing w:after="0"/>
      </w:pPr>
    </w:p>
    <w:p w14:paraId="4CC76DF2" w14:textId="0AE5B006" w:rsidR="001C7A21" w:rsidRDefault="00000000" w:rsidP="007F788E">
      <w:pPr>
        <w:spacing w:after="0"/>
        <w:ind w:left="720"/>
      </w:pPr>
      <w:r>
        <w:t>Nama</w:t>
      </w:r>
      <w:r w:rsidR="007F788E">
        <w:tab/>
      </w:r>
      <w:r w:rsidR="007F788E">
        <w:tab/>
      </w:r>
      <w:r w:rsidR="007F788E">
        <w:tab/>
      </w:r>
      <w:r>
        <w:t>: .............................................................</w:t>
      </w:r>
    </w:p>
    <w:p w14:paraId="19D1B029" w14:textId="5B59462A" w:rsidR="001C7A21" w:rsidRDefault="00000000" w:rsidP="007F788E">
      <w:pPr>
        <w:spacing w:after="0"/>
        <w:ind w:left="720"/>
      </w:pPr>
      <w:r>
        <w:t xml:space="preserve">NIK </w:t>
      </w:r>
      <w:r w:rsidR="007F788E">
        <w:tab/>
      </w:r>
      <w:r w:rsidR="007F788E">
        <w:tab/>
      </w:r>
      <w:r w:rsidR="007F788E">
        <w:tab/>
      </w:r>
      <w:r>
        <w:t>: .............................................................</w:t>
      </w:r>
    </w:p>
    <w:p w14:paraId="1C5FE72B" w14:textId="400E3161" w:rsidR="001C7A21" w:rsidRDefault="00000000" w:rsidP="007F788E">
      <w:pPr>
        <w:spacing w:after="0"/>
        <w:ind w:left="720"/>
      </w:pPr>
      <w:r>
        <w:t xml:space="preserve">Jabatan </w:t>
      </w:r>
      <w:r w:rsidR="007F788E">
        <w:tab/>
      </w:r>
      <w:r w:rsidR="007F788E">
        <w:tab/>
      </w:r>
      <w:r>
        <w:t>: .............................................................</w:t>
      </w:r>
    </w:p>
    <w:p w14:paraId="26342108" w14:textId="7B893F96" w:rsidR="001C7A21" w:rsidRDefault="00000000" w:rsidP="007F788E">
      <w:pPr>
        <w:spacing w:after="0"/>
        <w:ind w:left="720"/>
      </w:pPr>
      <w:r>
        <w:t xml:space="preserve">Nomor Sertifikat PPR </w:t>
      </w:r>
      <w:r w:rsidR="007F788E">
        <w:tab/>
      </w:r>
      <w:r>
        <w:t>: .............................................................</w:t>
      </w:r>
    </w:p>
    <w:p w14:paraId="38E40387" w14:textId="77777777" w:rsidR="001C7A21" w:rsidRDefault="001C7A21" w:rsidP="007F788E">
      <w:pPr>
        <w:spacing w:after="0"/>
      </w:pPr>
    </w:p>
    <w:p w14:paraId="1E6820CC" w14:textId="77777777" w:rsidR="001C7A21" w:rsidRDefault="00000000" w:rsidP="007F788E">
      <w:pPr>
        <w:spacing w:after="0"/>
      </w:pPr>
      <w:r>
        <w:t>Sebagai Petugas Proteksi Radiasi (PPR) pada Klinik Utama Gigi SAMI.</w:t>
      </w:r>
    </w:p>
    <w:p w14:paraId="1BBEE1EB" w14:textId="77777777" w:rsidR="001C7A21" w:rsidRDefault="001C7A21" w:rsidP="007F788E">
      <w:pPr>
        <w:spacing w:after="0"/>
      </w:pPr>
    </w:p>
    <w:p w14:paraId="04EDA381" w14:textId="77777777" w:rsidR="001C7A21" w:rsidRDefault="00000000" w:rsidP="007F788E">
      <w:pPr>
        <w:spacing w:after="0"/>
      </w:pPr>
      <w:r>
        <w:t>Adapun tugas dan tanggung jawab Petugas Proteksi Radiasi (PPR) adalah sebagai berikut:</w:t>
      </w:r>
    </w:p>
    <w:p w14:paraId="2BA64902" w14:textId="77777777" w:rsidR="001C7A21" w:rsidRDefault="00000000" w:rsidP="007F788E">
      <w:pPr>
        <w:spacing w:after="0"/>
      </w:pPr>
      <w:r>
        <w:t>1. Melaksanakan pengawasan proteksi dan keselamatan radiasi di lingkungan Klinik Utama Gigi SAMI;</w:t>
      </w:r>
    </w:p>
    <w:p w14:paraId="254B8D99" w14:textId="77777777" w:rsidR="001C7A21" w:rsidRDefault="00000000" w:rsidP="007F788E">
      <w:pPr>
        <w:spacing w:after="0"/>
      </w:pPr>
      <w:r>
        <w:t>2. Memastikan penggunaan alat radiologi sesuai prosedur dan ketentuan yang berlaku;</w:t>
      </w:r>
    </w:p>
    <w:p w14:paraId="5E83DF14" w14:textId="77777777" w:rsidR="001C7A21" w:rsidRDefault="00000000" w:rsidP="007F788E">
      <w:pPr>
        <w:spacing w:after="0"/>
      </w:pPr>
      <w:r>
        <w:t>3. Mengawasi penggunaan alat pelindung diri dan alat proteksi radiasi;</w:t>
      </w:r>
    </w:p>
    <w:p w14:paraId="0411DA76" w14:textId="77777777" w:rsidR="001C7A21" w:rsidRDefault="00000000" w:rsidP="007F788E">
      <w:pPr>
        <w:spacing w:after="0"/>
      </w:pPr>
      <w:r>
        <w:t>4. Memantau pelaksanaan keselamatan kerja radiasi bagi petugas dan pasien;</w:t>
      </w:r>
    </w:p>
    <w:p w14:paraId="3BF68C54" w14:textId="77777777" w:rsidR="001C7A21" w:rsidRDefault="00000000" w:rsidP="007F788E">
      <w:pPr>
        <w:spacing w:after="0"/>
      </w:pPr>
      <w:r>
        <w:t>5. Memberikan edukasi dan arahan terkait proteksi radiasi kepada petugas;</w:t>
      </w:r>
    </w:p>
    <w:p w14:paraId="7C72337A" w14:textId="77777777" w:rsidR="001C7A21" w:rsidRDefault="00000000" w:rsidP="007F788E">
      <w:pPr>
        <w:spacing w:after="0"/>
      </w:pPr>
      <w:r>
        <w:t>6. Membuat laporan pelaksanaan proteksi radiasi kepada pimpinan klinik;</w:t>
      </w:r>
    </w:p>
    <w:p w14:paraId="442DBBAB" w14:textId="77777777" w:rsidR="001C7A21" w:rsidRDefault="00000000" w:rsidP="007F788E">
      <w:pPr>
        <w:spacing w:after="0"/>
      </w:pPr>
      <w:r>
        <w:t>7. Melaksanakan tugas lain yang berkaitan dengan proteksi radiasi sesuai ketentuan yang berlaku.</w:t>
      </w:r>
    </w:p>
    <w:p w14:paraId="29855BC6" w14:textId="77777777" w:rsidR="001C7A21" w:rsidRDefault="00000000" w:rsidP="007F788E">
      <w:pPr>
        <w:spacing w:after="0"/>
      </w:pPr>
      <w:r>
        <w:t>Surat penunjukan ini berlaku sejak tanggal ditetapkan sampai dengan adanya perubahan atau pencabutan oleh pimpinan Klinik Utama Gigi SAMI.</w:t>
      </w:r>
    </w:p>
    <w:p w14:paraId="7C1E8DCC" w14:textId="77777777" w:rsidR="001C7A21" w:rsidRDefault="00000000" w:rsidP="007F788E">
      <w:pPr>
        <w:spacing w:after="0"/>
      </w:pPr>
      <w:r>
        <w:t>Demikian surat penunjukan ini dibuat untuk dipergunakan sebagaimana mestinya.</w:t>
      </w:r>
    </w:p>
    <w:p w14:paraId="1F1C42CD" w14:textId="77777777" w:rsidR="007F788E" w:rsidRDefault="007F788E" w:rsidP="007F788E">
      <w:pPr>
        <w:spacing w:after="0"/>
        <w:ind w:left="5040"/>
      </w:pPr>
    </w:p>
    <w:p w14:paraId="3B32C744" w14:textId="0449D27A" w:rsidR="001C7A21" w:rsidRDefault="00000000" w:rsidP="007F788E">
      <w:pPr>
        <w:spacing w:after="0"/>
        <w:ind w:left="5040"/>
      </w:pPr>
      <w:r>
        <w:br/>
        <w:t xml:space="preserve">Ditetapkan </w:t>
      </w:r>
      <w:proofErr w:type="gramStart"/>
      <w:r>
        <w:t>di :</w:t>
      </w:r>
      <w:proofErr w:type="gramEnd"/>
      <w:r>
        <w:t xml:space="preserve"> ................................</w:t>
      </w:r>
    </w:p>
    <w:p w14:paraId="261354CB" w14:textId="77777777" w:rsidR="001C7A21" w:rsidRDefault="00000000" w:rsidP="007F788E">
      <w:pPr>
        <w:spacing w:after="0"/>
        <w:ind w:left="5040"/>
      </w:pPr>
      <w:r>
        <w:t>Tanggal : ......................................</w:t>
      </w:r>
    </w:p>
    <w:p w14:paraId="76C26A6B" w14:textId="77777777" w:rsidR="007F788E" w:rsidRDefault="007F788E" w:rsidP="007F788E">
      <w:pPr>
        <w:spacing w:after="0"/>
        <w:ind w:left="5040"/>
        <w:rPr>
          <w:b/>
        </w:rPr>
      </w:pPr>
      <w:proofErr w:type="spellStart"/>
      <w:r>
        <w:rPr>
          <w:b/>
        </w:rPr>
        <w:t>Kepala</w:t>
      </w:r>
      <w:proofErr w:type="spellEnd"/>
      <w:r>
        <w:rPr>
          <w:b/>
        </w:rPr>
        <w:t xml:space="preserve"> </w:t>
      </w:r>
      <w:proofErr w:type="spellStart"/>
      <w:r w:rsidR="00000000">
        <w:rPr>
          <w:b/>
        </w:rPr>
        <w:t>Klinik</w:t>
      </w:r>
      <w:proofErr w:type="spellEnd"/>
      <w:r w:rsidR="00000000">
        <w:rPr>
          <w:b/>
        </w:rPr>
        <w:t xml:space="preserve"> Utama Gigi SAMI</w:t>
      </w:r>
      <w:r w:rsidR="00000000">
        <w:rPr>
          <w:b/>
        </w:rPr>
        <w:br/>
      </w:r>
    </w:p>
    <w:p w14:paraId="4EA8C876" w14:textId="1B79707A" w:rsidR="001C7A21" w:rsidRDefault="00000000" w:rsidP="007F788E">
      <w:pPr>
        <w:spacing w:after="0"/>
        <w:ind w:left="5040"/>
      </w:pPr>
      <w:r>
        <w:rPr>
          <w:b/>
        </w:rPr>
        <w:br/>
      </w:r>
      <w:r>
        <w:t>(Nama Pimpinan Klinik)</w:t>
      </w:r>
    </w:p>
    <w:sectPr w:rsidR="001C7A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2308714">
    <w:abstractNumId w:val="8"/>
  </w:num>
  <w:num w:numId="2" w16cid:durableId="91242254">
    <w:abstractNumId w:val="6"/>
  </w:num>
  <w:num w:numId="3" w16cid:durableId="1924758714">
    <w:abstractNumId w:val="5"/>
  </w:num>
  <w:num w:numId="4" w16cid:durableId="1293712061">
    <w:abstractNumId w:val="4"/>
  </w:num>
  <w:num w:numId="5" w16cid:durableId="943224977">
    <w:abstractNumId w:val="7"/>
  </w:num>
  <w:num w:numId="6" w16cid:durableId="1862283402">
    <w:abstractNumId w:val="3"/>
  </w:num>
  <w:num w:numId="7" w16cid:durableId="627009584">
    <w:abstractNumId w:val="2"/>
  </w:num>
  <w:num w:numId="8" w16cid:durableId="970671954">
    <w:abstractNumId w:val="1"/>
  </w:num>
  <w:num w:numId="9" w16cid:durableId="95325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7A21"/>
    <w:rsid w:val="0029639D"/>
    <w:rsid w:val="00326F90"/>
    <w:rsid w:val="007F788E"/>
    <w:rsid w:val="00AA1D8D"/>
    <w:rsid w:val="00B47730"/>
    <w:rsid w:val="00CB0664"/>
    <w:rsid w:val="00DA04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FA87D"/>
  <w14:defaultImageDpi w14:val="300"/>
  <w15:docId w15:val="{F66523D4-B210-443C-AEB3-81599F54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</cp:lastModifiedBy>
  <cp:revision>2</cp:revision>
  <dcterms:created xsi:type="dcterms:W3CDTF">2013-12-23T23:15:00Z</dcterms:created>
  <dcterms:modified xsi:type="dcterms:W3CDTF">2026-05-26T05:30:00Z</dcterms:modified>
  <cp:category/>
</cp:coreProperties>
</file>