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DCF6" w14:textId="77777777" w:rsidR="00E9447A" w:rsidRPr="006E7868" w:rsidRDefault="006E7868" w:rsidP="006E7868">
      <w:pPr>
        <w:pStyle w:val="Heading1"/>
        <w:spacing w:before="0"/>
        <w:jc w:val="center"/>
      </w:pPr>
      <w:r w:rsidRPr="006E7868">
        <w:t>Script Penjelasan Video Tugas Praktik 2 Vue.js</w:t>
      </w:r>
    </w:p>
    <w:p w14:paraId="1F2FAD2D" w14:textId="77777777" w:rsidR="00E9447A" w:rsidRPr="006E7868" w:rsidRDefault="006E7868" w:rsidP="006E7868">
      <w:pPr>
        <w:rPr>
          <w:sz w:val="28"/>
          <w:szCs w:val="28"/>
        </w:rPr>
      </w:pPr>
      <w:r w:rsidRPr="006E7868">
        <w:rPr>
          <w:sz w:val="28"/>
          <w:szCs w:val="28"/>
        </w:rPr>
        <w:br/>
        <w:t>1. Pembukaan (±1 Menit)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Halo, perkenalkan saya [Nama Anda].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 xml:space="preserve">Pada video ini saya akan menjelaskan hasil pengerjaan Tugas Praktik 2 menggunakan framework Vue.js, yaitu aplikasi pemesanan bahan ajar </w:t>
      </w:r>
      <w:r w:rsidRPr="006E7868">
        <w:rPr>
          <w:sz w:val="28"/>
          <w:szCs w:val="28"/>
        </w:rPr>
        <w:t>Universitas Terbuka.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Aplikasi ini terdiri dari:</w:t>
      </w:r>
      <w:r w:rsidRPr="006E7868">
        <w:rPr>
          <w:sz w:val="28"/>
          <w:szCs w:val="28"/>
        </w:rPr>
        <w:br/>
        <w:t>1. Halaman Stok Bahan Ajar</w:t>
      </w:r>
      <w:r w:rsidRPr="006E7868">
        <w:rPr>
          <w:sz w:val="28"/>
          <w:szCs w:val="28"/>
        </w:rPr>
        <w:br/>
        <w:t>2. Halaman Tracking Delivery Order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Pada project ini saya menggunakan:</w:t>
      </w:r>
      <w:r w:rsidRPr="006E7868">
        <w:rPr>
          <w:sz w:val="28"/>
          <w:szCs w:val="28"/>
        </w:rPr>
        <w:br/>
        <w:t>- HTML</w:t>
      </w:r>
      <w:r w:rsidRPr="006E7868">
        <w:rPr>
          <w:sz w:val="28"/>
          <w:szCs w:val="28"/>
        </w:rPr>
        <w:br/>
        <w:t>- CSS</w:t>
      </w:r>
      <w:r w:rsidRPr="006E7868">
        <w:rPr>
          <w:sz w:val="28"/>
          <w:szCs w:val="28"/>
        </w:rPr>
        <w:br/>
        <w:t>- JavaScript</w:t>
      </w:r>
      <w:r w:rsidRPr="006E7868">
        <w:rPr>
          <w:sz w:val="28"/>
          <w:szCs w:val="28"/>
        </w:rPr>
        <w:br/>
        <w:t>- Framework Vue.js versi CDN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1.1 Arsitektur dan Struktur Proyek Vue.js (5 Poin)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Struktur folder project:</w:t>
      </w:r>
      <w:r w:rsidRPr="006E7868">
        <w:rPr>
          <w:sz w:val="28"/>
          <w:szCs w:val="28"/>
        </w:rPr>
        <w:br/>
        <w:t>/tugas2-vue-ut/</w:t>
      </w:r>
      <w:r w:rsidRPr="006E7868">
        <w:rPr>
          <w:sz w:val="28"/>
          <w:szCs w:val="28"/>
        </w:rPr>
        <w:br/>
        <w:t>├── index.html</w:t>
      </w:r>
      <w:r w:rsidRPr="006E7868">
        <w:rPr>
          <w:sz w:val="28"/>
          <w:szCs w:val="28"/>
        </w:rPr>
        <w:br/>
        <w:t>├── stok.html</w:t>
      </w:r>
      <w:r w:rsidRPr="006E7868">
        <w:rPr>
          <w:sz w:val="28"/>
          <w:szCs w:val="28"/>
        </w:rPr>
        <w:br/>
        <w:t>├── tracking.html</w:t>
      </w:r>
      <w:r w:rsidRPr="006E7868">
        <w:rPr>
          <w:sz w:val="28"/>
          <w:szCs w:val="28"/>
        </w:rPr>
        <w:br/>
        <w:t>├── css/</w:t>
      </w:r>
      <w:r w:rsidRPr="006E7868">
        <w:rPr>
          <w:sz w:val="28"/>
          <w:szCs w:val="28"/>
        </w:rPr>
        <w:br/>
        <w:t>│   └── style.css</w:t>
      </w:r>
      <w:r w:rsidRPr="006E7868">
        <w:rPr>
          <w:sz w:val="28"/>
          <w:szCs w:val="28"/>
        </w:rPr>
        <w:br/>
        <w:t>└── js/</w:t>
      </w:r>
      <w:r w:rsidRPr="006E7868">
        <w:rPr>
          <w:sz w:val="28"/>
          <w:szCs w:val="28"/>
        </w:rPr>
        <w:br/>
        <w:t xml:space="preserve">    └── dataBahanAjar.js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Penjelasan:</w:t>
      </w:r>
      <w:r w:rsidRPr="006E7868">
        <w:rPr>
          <w:sz w:val="28"/>
          <w:szCs w:val="28"/>
        </w:rPr>
        <w:br/>
        <w:t>- index.html sebagai halaman utama navigasi.</w:t>
      </w:r>
      <w:r w:rsidRPr="006E7868">
        <w:rPr>
          <w:sz w:val="28"/>
          <w:szCs w:val="28"/>
        </w:rPr>
        <w:br/>
        <w:t>- stok.html untuk halaman stok bahan ajar.</w:t>
      </w:r>
      <w:r w:rsidRPr="006E7868">
        <w:rPr>
          <w:sz w:val="28"/>
          <w:szCs w:val="28"/>
        </w:rPr>
        <w:br/>
        <w:t>- tracki</w:t>
      </w:r>
      <w:r w:rsidRPr="006E7868">
        <w:rPr>
          <w:sz w:val="28"/>
          <w:szCs w:val="28"/>
        </w:rPr>
        <w:t>ng.html untuk tracking delivery order.</w:t>
      </w:r>
      <w:r w:rsidRPr="006E7868">
        <w:rPr>
          <w:sz w:val="28"/>
          <w:szCs w:val="28"/>
        </w:rPr>
        <w:br/>
        <w:t>- style.css untuk tampilan.</w:t>
      </w:r>
      <w:r w:rsidRPr="006E7868">
        <w:rPr>
          <w:sz w:val="28"/>
          <w:szCs w:val="28"/>
        </w:rPr>
        <w:br/>
        <w:t>- dataBahanAjar.js untuk logika Vue.js.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1.2 Penggunaan Data Binding &amp; Directive Vue.js (20 Poin)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Mustache Syntax: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lastRenderedPageBreak/>
        <w:t>{{ item.judul }}</w:t>
      </w:r>
      <w:r w:rsidRPr="006E7868">
        <w:rPr>
          <w:sz w:val="28"/>
          <w:szCs w:val="28"/>
        </w:rPr>
        <w:br/>
        <w:t>Digunakan untuk menampilkan data dari Vue.js ke HTML.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v-for:</w:t>
      </w:r>
      <w:r w:rsidRPr="006E7868">
        <w:rPr>
          <w:sz w:val="28"/>
          <w:szCs w:val="28"/>
        </w:rPr>
        <w:br/>
        <w:t>&lt;tr v-for="item in filteredStok"&gt;</w:t>
      </w:r>
      <w:r w:rsidRPr="006E7868">
        <w:rPr>
          <w:sz w:val="28"/>
          <w:szCs w:val="28"/>
        </w:rPr>
        <w:br/>
        <w:t>Digunakan untuk pengulangan data.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v-model:</w:t>
      </w:r>
      <w:r w:rsidRPr="006E7868">
        <w:rPr>
          <w:sz w:val="28"/>
          <w:szCs w:val="28"/>
        </w:rPr>
        <w:br/>
        <w:t>&lt;input v-model="form.judul"&gt;</w:t>
      </w:r>
      <w:r w:rsidRPr="006E7868">
        <w:rPr>
          <w:sz w:val="28"/>
          <w:szCs w:val="28"/>
        </w:rPr>
        <w:br/>
        <w:t>Digunakan untuk menghubungkan input dengan data Vue.js.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v-html:</w:t>
      </w:r>
      <w:r w:rsidRPr="006E7868">
        <w:rPr>
          <w:sz w:val="28"/>
          <w:szCs w:val="28"/>
        </w:rPr>
        <w:br/>
        <w:t>&lt;td v-html="item.catatanHTML"&gt;&lt;/td&gt;</w:t>
      </w:r>
      <w:r w:rsidRPr="006E7868">
        <w:rPr>
          <w:sz w:val="28"/>
          <w:szCs w:val="28"/>
        </w:rPr>
        <w:br/>
        <w:t>Digunakan untuk menampilkan isi HTML.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v-b</w:t>
      </w:r>
      <w:r w:rsidRPr="006E7868">
        <w:rPr>
          <w:sz w:val="28"/>
          <w:szCs w:val="28"/>
        </w:rPr>
        <w:t>ind:</w:t>
      </w:r>
      <w:r w:rsidRPr="006E7868">
        <w:rPr>
          <w:sz w:val="28"/>
          <w:szCs w:val="28"/>
        </w:rPr>
        <w:br/>
        <w:t>:value="p.kode"</w:t>
      </w:r>
      <w:r w:rsidRPr="006E7868">
        <w:rPr>
          <w:sz w:val="28"/>
          <w:szCs w:val="28"/>
        </w:rPr>
        <w:br/>
        <w:t>Digunakan untuk binding value dinamis.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1.3 Penggunaan Conditional (10 Poin)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Menggunakan:</w:t>
      </w:r>
      <w:r w:rsidRPr="006E7868">
        <w:rPr>
          <w:sz w:val="28"/>
          <w:szCs w:val="28"/>
        </w:rPr>
        <w:br/>
        <w:t>- v-if</w:t>
      </w:r>
      <w:r w:rsidRPr="006E7868">
        <w:rPr>
          <w:sz w:val="28"/>
          <w:szCs w:val="28"/>
        </w:rPr>
        <w:br/>
        <w:t>- v-else-if</w:t>
      </w:r>
      <w:r w:rsidRPr="006E7868">
        <w:rPr>
          <w:sz w:val="28"/>
          <w:szCs w:val="28"/>
        </w:rPr>
        <w:br/>
        <w:t>- v-else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Contoh:</w:t>
      </w:r>
      <w:r w:rsidRPr="006E7868">
        <w:rPr>
          <w:sz w:val="28"/>
          <w:szCs w:val="28"/>
        </w:rPr>
        <w:br/>
        <w:t>v-if="item.qty == 0"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Digunakan untuk menentukan status:</w:t>
      </w:r>
      <w:r w:rsidRPr="006E7868">
        <w:rPr>
          <w:sz w:val="28"/>
          <w:szCs w:val="28"/>
        </w:rPr>
        <w:br/>
        <w:t>- Kosong</w:t>
      </w:r>
      <w:r w:rsidRPr="006E7868">
        <w:rPr>
          <w:sz w:val="28"/>
          <w:szCs w:val="28"/>
        </w:rPr>
        <w:br/>
        <w:t>- Menipis</w:t>
      </w:r>
      <w:r w:rsidRPr="006E7868">
        <w:rPr>
          <w:sz w:val="28"/>
          <w:szCs w:val="28"/>
        </w:rPr>
        <w:br/>
        <w:t>- Aman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1.4 Penggunaan Property Computed &amp; Methods (10 Poin)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Computed:</w:t>
      </w:r>
      <w:r w:rsidRPr="006E7868">
        <w:rPr>
          <w:sz w:val="28"/>
          <w:szCs w:val="28"/>
        </w:rPr>
        <w:br/>
        <w:t>- filteredStok()</w:t>
      </w:r>
      <w:r w:rsidRPr="006E7868">
        <w:rPr>
          <w:sz w:val="28"/>
          <w:szCs w:val="28"/>
        </w:rPr>
        <w:br/>
        <w:t>- selectedPaket()</w:t>
      </w:r>
      <w:r w:rsidRPr="006E7868">
        <w:rPr>
          <w:sz w:val="28"/>
          <w:szCs w:val="28"/>
        </w:rPr>
        <w:br/>
        <w:t>- totalHarga()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Methods:</w:t>
      </w:r>
      <w:r w:rsidRPr="006E7868">
        <w:rPr>
          <w:sz w:val="28"/>
          <w:szCs w:val="28"/>
        </w:rPr>
        <w:br/>
        <w:t>- tambahData()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lastRenderedPageBreak/>
        <w:t>- editData()</w:t>
      </w:r>
      <w:r w:rsidRPr="006E7868">
        <w:rPr>
          <w:sz w:val="28"/>
          <w:szCs w:val="28"/>
        </w:rPr>
        <w:br/>
        <w:t>- tambahDO()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1.5 Watchers (10 Poin)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Watcher yang digunakan:</w:t>
      </w:r>
      <w:r w:rsidRPr="006E7868">
        <w:rPr>
          <w:sz w:val="28"/>
          <w:szCs w:val="28"/>
        </w:rPr>
        <w:br/>
        <w:t>- filterUpbjj</w:t>
      </w:r>
      <w:r w:rsidRPr="006E7868">
        <w:rPr>
          <w:sz w:val="28"/>
          <w:szCs w:val="28"/>
        </w:rPr>
        <w:br/>
        <w:t>- filterStatus</w:t>
      </w:r>
      <w:r w:rsidRPr="006E7868">
        <w:rPr>
          <w:sz w:val="28"/>
          <w:szCs w:val="28"/>
        </w:rPr>
        <w:br/>
        <w:t>- formDO.paket</w:t>
      </w:r>
      <w:r w:rsidRPr="006E7868">
        <w:rPr>
          <w:sz w:val="28"/>
          <w:szCs w:val="28"/>
        </w:rPr>
        <w:br/>
        <w:t>- formDO.ekspedisi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D</w:t>
      </w:r>
      <w:r w:rsidRPr="006E7868">
        <w:rPr>
          <w:sz w:val="28"/>
          <w:szCs w:val="28"/>
        </w:rPr>
        <w:t>igunakan untuk memantau perubahan data secara realtime.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1.6 Form Input dan Validasi (20 Poin)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Menggunakan v-model untuk input form.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Validasi menggunakan:</w:t>
      </w:r>
      <w:r w:rsidRPr="006E7868">
        <w:rPr>
          <w:sz w:val="28"/>
          <w:szCs w:val="28"/>
        </w:rPr>
        <w:br/>
        <w:t>if(...)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Contoh:</w:t>
      </w:r>
      <w:r w:rsidRPr="006E7868">
        <w:rPr>
          <w:sz w:val="28"/>
          <w:szCs w:val="28"/>
        </w:rPr>
        <w:br/>
        <w:t>if(this.form.kode == '')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Jika kosong:</w:t>
      </w:r>
      <w:r w:rsidRPr="006E7868">
        <w:rPr>
          <w:sz w:val="28"/>
          <w:szCs w:val="28"/>
        </w:rPr>
        <w:br/>
        <w:t>alert("Data wajib diisi")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1.7 Kreativitas Interface (10 Poin)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Fitur tampilan:</w:t>
      </w:r>
      <w:r w:rsidRPr="006E7868">
        <w:rPr>
          <w:sz w:val="28"/>
          <w:szCs w:val="28"/>
        </w:rPr>
        <w:br/>
        <w:t>- tabel data</w:t>
      </w:r>
      <w:r w:rsidRPr="006E7868">
        <w:rPr>
          <w:sz w:val="28"/>
          <w:szCs w:val="28"/>
        </w:rPr>
        <w:br/>
        <w:t>- filter data</w:t>
      </w:r>
      <w:r w:rsidRPr="006E7868">
        <w:rPr>
          <w:sz w:val="28"/>
          <w:szCs w:val="28"/>
        </w:rPr>
        <w:br/>
        <w:t>- sorting</w:t>
      </w:r>
      <w:r w:rsidRPr="006E7868">
        <w:rPr>
          <w:sz w:val="28"/>
          <w:szCs w:val="28"/>
        </w:rPr>
        <w:br/>
        <w:t>- status warna stok</w:t>
      </w:r>
      <w:r w:rsidRPr="006E7868">
        <w:rPr>
          <w:sz w:val="28"/>
          <w:szCs w:val="28"/>
        </w:rPr>
        <w:br/>
        <w:t>- form interaktif</w:t>
      </w:r>
      <w:r w:rsidRPr="006E7868">
        <w:rPr>
          <w:sz w:val="28"/>
          <w:szCs w:val="28"/>
        </w:rPr>
        <w:br/>
        <w:t>- tombol reset</w:t>
      </w:r>
      <w:r w:rsidRPr="006E7868">
        <w:rPr>
          <w:sz w:val="28"/>
          <w:szCs w:val="28"/>
        </w:rPr>
        <w:br/>
        <w:t>- detail paket otomatis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1.8 Penjelasan Sistematis dan Alur Berpikir (15 Poin)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Alur pengerjaan:</w:t>
      </w:r>
      <w:r w:rsidRPr="006E7868">
        <w:rPr>
          <w:sz w:val="28"/>
          <w:szCs w:val="28"/>
        </w:rPr>
        <w:br/>
        <w:t>1. Membuat struktur folder</w:t>
      </w:r>
      <w:r w:rsidRPr="006E7868">
        <w:rPr>
          <w:sz w:val="28"/>
          <w:szCs w:val="28"/>
        </w:rPr>
        <w:br/>
        <w:t>2. Me</w:t>
      </w:r>
      <w:r w:rsidRPr="006E7868">
        <w:rPr>
          <w:sz w:val="28"/>
          <w:szCs w:val="28"/>
        </w:rPr>
        <w:t>mbuat data dummy</w:t>
      </w:r>
      <w:r w:rsidRPr="006E7868">
        <w:rPr>
          <w:sz w:val="28"/>
          <w:szCs w:val="28"/>
        </w:rPr>
        <w:br/>
        <w:t>3. Membuat tampilan stok</w:t>
      </w:r>
      <w:r w:rsidRPr="006E7868">
        <w:rPr>
          <w:sz w:val="28"/>
          <w:szCs w:val="28"/>
        </w:rPr>
        <w:br/>
        <w:t>4. Membuat filter dan sorting</w:t>
      </w:r>
      <w:r w:rsidRPr="006E7868">
        <w:rPr>
          <w:sz w:val="28"/>
          <w:szCs w:val="28"/>
        </w:rPr>
        <w:br/>
        <w:t>5. Membuat form tambah dan edit</w:t>
      </w:r>
      <w:r w:rsidRPr="006E7868">
        <w:rPr>
          <w:sz w:val="28"/>
          <w:szCs w:val="28"/>
        </w:rPr>
        <w:br/>
        <w:t>6. Membuat tracking delivery order</w:t>
      </w:r>
      <w:r w:rsidRPr="006E7868">
        <w:rPr>
          <w:sz w:val="28"/>
          <w:szCs w:val="28"/>
        </w:rPr>
        <w:br/>
        <w:t>7. Membuat nomor DO otomatis</w:t>
      </w:r>
      <w:r w:rsidRPr="006E7868">
        <w:rPr>
          <w:sz w:val="28"/>
          <w:szCs w:val="28"/>
        </w:rPr>
        <w:br/>
        <w:t>8. Menambahkan computed dan watcher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Vue.js dipilih karena:</w:t>
      </w:r>
      <w:r w:rsidRPr="006E7868">
        <w:rPr>
          <w:sz w:val="28"/>
          <w:szCs w:val="28"/>
        </w:rPr>
        <w:br/>
        <w:t>- reactive</w:t>
      </w:r>
      <w:r w:rsidRPr="006E7868">
        <w:rPr>
          <w:sz w:val="28"/>
          <w:szCs w:val="28"/>
        </w:rPr>
        <w:br/>
        <w:t>- mudah digunakan</w:t>
      </w:r>
      <w:r w:rsidRPr="006E7868">
        <w:rPr>
          <w:sz w:val="28"/>
          <w:szCs w:val="28"/>
        </w:rPr>
        <w:br/>
        <w:t>- tidak perlu reload halaman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2. Tidak Menggunakan Component Vue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Pada tugas ini saya tidak menggunakan component Vue.js sesuai petunjuk tugas.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3. Penutup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Kesimpulan:</w:t>
      </w:r>
      <w:r w:rsidRPr="006E7868">
        <w:rPr>
          <w:sz w:val="28"/>
          <w:szCs w:val="28"/>
        </w:rPr>
        <w:br/>
        <w:t>Aplikasi berhasil dibuat menggunakan Vue.js dengan fitur:</w:t>
      </w:r>
      <w:r w:rsidRPr="006E7868">
        <w:rPr>
          <w:sz w:val="28"/>
          <w:szCs w:val="28"/>
        </w:rPr>
        <w:br/>
        <w:t>- manajemen stok bahan ajar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t>- tracking delivery order</w:t>
      </w:r>
      <w:r w:rsidRPr="006E7868">
        <w:rPr>
          <w:sz w:val="28"/>
          <w:szCs w:val="28"/>
        </w:rPr>
        <w:br/>
        <w:t>- filter</w:t>
      </w:r>
      <w:r w:rsidRPr="006E7868">
        <w:rPr>
          <w:sz w:val="28"/>
          <w:szCs w:val="28"/>
        </w:rPr>
        <w:br/>
        <w:t>- sorting</w:t>
      </w:r>
      <w:r w:rsidRPr="006E7868">
        <w:rPr>
          <w:sz w:val="28"/>
          <w:szCs w:val="28"/>
        </w:rPr>
        <w:br/>
        <w:t>- computed property</w:t>
      </w:r>
      <w:r w:rsidRPr="006E7868">
        <w:rPr>
          <w:sz w:val="28"/>
          <w:szCs w:val="28"/>
        </w:rPr>
        <w:br/>
        <w:t>- watcher</w:t>
      </w:r>
      <w:r w:rsidRPr="006E7868">
        <w:rPr>
          <w:sz w:val="28"/>
          <w:szCs w:val="28"/>
        </w:rPr>
        <w:br/>
        <w:t>- validasi form</w:t>
      </w:r>
      <w:r w:rsidRPr="006E7868">
        <w:rPr>
          <w:sz w:val="28"/>
          <w:szCs w:val="28"/>
        </w:rPr>
        <w:br/>
        <w:t>- edit data</w:t>
      </w:r>
      <w:r w:rsidRPr="006E7868">
        <w:rPr>
          <w:sz w:val="28"/>
          <w:szCs w:val="28"/>
        </w:rPr>
        <w:br/>
      </w:r>
      <w:r w:rsidRPr="006E7868">
        <w:rPr>
          <w:sz w:val="28"/>
          <w:szCs w:val="28"/>
        </w:rPr>
        <w:br/>
        <w:t>Terima kasih.</w:t>
      </w:r>
      <w:r w:rsidRPr="006E7868">
        <w:rPr>
          <w:sz w:val="28"/>
          <w:szCs w:val="28"/>
        </w:rPr>
        <w:br/>
      </w:r>
    </w:p>
    <w:sectPr w:rsidR="00E9447A" w:rsidRPr="006E7868" w:rsidSect="006E7868">
      <w:pgSz w:w="12240" w:h="15840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3179180">
    <w:abstractNumId w:val="8"/>
  </w:num>
  <w:num w:numId="2" w16cid:durableId="1509784817">
    <w:abstractNumId w:val="6"/>
  </w:num>
  <w:num w:numId="3" w16cid:durableId="765929006">
    <w:abstractNumId w:val="5"/>
  </w:num>
  <w:num w:numId="4" w16cid:durableId="1087963822">
    <w:abstractNumId w:val="4"/>
  </w:num>
  <w:num w:numId="5" w16cid:durableId="1606691018">
    <w:abstractNumId w:val="7"/>
  </w:num>
  <w:num w:numId="6" w16cid:durableId="1711415232">
    <w:abstractNumId w:val="3"/>
  </w:num>
  <w:num w:numId="7" w16cid:durableId="1124075906">
    <w:abstractNumId w:val="2"/>
  </w:num>
  <w:num w:numId="8" w16cid:durableId="573666830">
    <w:abstractNumId w:val="1"/>
  </w:num>
  <w:num w:numId="9" w16cid:durableId="34297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509B"/>
    <w:rsid w:val="006E7868"/>
    <w:rsid w:val="00AA1D8D"/>
    <w:rsid w:val="00B47730"/>
    <w:rsid w:val="00CB0664"/>
    <w:rsid w:val="00E944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17E9B"/>
  <w14:defaultImageDpi w14:val="300"/>
  <w15:docId w15:val="{A5CD4FE2-09FF-419C-8DD1-267EE1FE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</cp:lastModifiedBy>
  <cp:revision>2</cp:revision>
  <dcterms:created xsi:type="dcterms:W3CDTF">2013-12-23T23:15:00Z</dcterms:created>
  <dcterms:modified xsi:type="dcterms:W3CDTF">2026-05-25T03:54:00Z</dcterms:modified>
  <cp:category/>
</cp:coreProperties>
</file>